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239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из-за возникших неприязненных отношений к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нанес один </w:t>
      </w:r>
      <w:r>
        <w:rPr>
          <w:rFonts w:ascii="Times New Roman" w:eastAsia="Times New Roman" w:hAnsi="Times New Roman" w:cs="Times New Roman"/>
          <w:sz w:val="28"/>
          <w:szCs w:val="28"/>
        </w:rPr>
        <w:t>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ладонью 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руки </w:t>
      </w:r>
      <w:r>
        <w:rPr>
          <w:rFonts w:ascii="Times New Roman" w:eastAsia="Times New Roman" w:hAnsi="Times New Roman" w:cs="Times New Roman"/>
          <w:sz w:val="28"/>
          <w:szCs w:val="28"/>
        </w:rPr>
        <w:t>по её левому виску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5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5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5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7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0412365400325000412606116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5rplc-36">
    <w:name w:val="cat-UserDefined grp-45 rplc-36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4rplc-42">
    <w:name w:val="cat-UserDefined grp-44 rplc-42"/>
    <w:basedOn w:val="DefaultParagraphFont"/>
  </w:style>
  <w:style w:type="character" w:customStyle="1" w:styleId="cat-UserDefinedgrp-45rplc-43">
    <w:name w:val="cat-UserDefined grp-45 rplc-43"/>
    <w:basedOn w:val="DefaultParagraphFont"/>
  </w:style>
  <w:style w:type="character" w:customStyle="1" w:styleId="cat-UserDefinedgrp-45rplc-45">
    <w:name w:val="cat-UserDefined grp-45 rplc-45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47rplc-54">
    <w:name w:val="cat-UserDefined grp-47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